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 bord de la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parapente    </w:t>
      </w:r>
      <w:r>
        <w:t xml:space="preserve">   tennis    </w:t>
      </w:r>
      <w:r>
        <w:t xml:space="preserve">   cricket    </w:t>
      </w:r>
      <w:r>
        <w:t xml:space="preserve">   volley    </w:t>
      </w:r>
      <w:r>
        <w:t xml:space="preserve">   jouer    </w:t>
      </w:r>
      <w:r>
        <w:t xml:space="preserve">   peche    </w:t>
      </w:r>
      <w:r>
        <w:t xml:space="preserve">   ski nautique    </w:t>
      </w:r>
      <w:r>
        <w:t xml:space="preserve">   bronzer    </w:t>
      </w:r>
      <w:r>
        <w:t xml:space="preserve">   baigner    </w:t>
      </w:r>
      <w:r>
        <w:t xml:space="preserve">   promenades    </w:t>
      </w:r>
      <w:r>
        <w:t xml:space="preserve">   equitation    </w:t>
      </w:r>
      <w:r>
        <w:t xml:space="preserve">   surf    </w:t>
      </w:r>
      <w:r>
        <w:t xml:space="preserve">   natation    </w:t>
      </w:r>
      <w:r>
        <w:t xml:space="preserve">   faire    </w:t>
      </w:r>
      <w:r>
        <w:t xml:space="preserve">   voile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bord de la mer</dc:title>
  <dcterms:created xsi:type="dcterms:W3CDTF">2021-10-11T01:42:54Z</dcterms:created>
  <dcterms:modified xsi:type="dcterms:W3CDTF">2021-10-11T01:42:54Z</dcterms:modified>
</cp:coreProperties>
</file>