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sandwich au fromage    </w:t>
      </w:r>
      <w:r>
        <w:t xml:space="preserve">   sandwich au jambon    </w:t>
      </w:r>
      <w:r>
        <w:t xml:space="preserve">   café crème    </w:t>
      </w:r>
      <w:r>
        <w:t xml:space="preserve">   chocolat chaud    </w:t>
      </w:r>
      <w:r>
        <w:t xml:space="preserve">   jus d'orange    </w:t>
      </w:r>
      <w:r>
        <w:t xml:space="preserve">   crêpe    </w:t>
      </w:r>
      <w:r>
        <w:t xml:space="preserve">   croque monsieur    </w:t>
      </w:r>
      <w:r>
        <w:t xml:space="preserve">   coca    </w:t>
      </w:r>
      <w:r>
        <w:t xml:space="preserve">   thé    </w:t>
      </w:r>
      <w:r>
        <w:t xml:space="preserve">   café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café</dc:title>
  <dcterms:created xsi:type="dcterms:W3CDTF">2021-10-11T01:41:24Z</dcterms:created>
  <dcterms:modified xsi:type="dcterms:W3CDTF">2021-10-11T01:41:24Z</dcterms:modified>
</cp:coreProperties>
</file>