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café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 revoir    </w:t>
      </w:r>
      <w:r>
        <w:t xml:space="preserve">   bonjour    </w:t>
      </w:r>
      <w:r>
        <w:t xml:space="preserve">   merci    </w:t>
      </w:r>
      <w:r>
        <w:t xml:space="preserve">   s'il vous plait    </w:t>
      </w:r>
      <w:r>
        <w:t xml:space="preserve">   c'est combien    </w:t>
      </w:r>
      <w:r>
        <w:t xml:space="preserve">   je voudrais    </w:t>
      </w:r>
      <w:r>
        <w:t xml:space="preserve">   gateau a la fraise    </w:t>
      </w:r>
      <w:r>
        <w:t xml:space="preserve">   gateau au chocolat    </w:t>
      </w:r>
      <w:r>
        <w:t xml:space="preserve">   gateau a la vanille    </w:t>
      </w:r>
      <w:r>
        <w:t xml:space="preserve">   de l'eau    </w:t>
      </w:r>
      <w:r>
        <w:t xml:space="preserve">   de la lemonade    </w:t>
      </w:r>
      <w:r>
        <w:t xml:space="preserve">   du jus de fruits    </w:t>
      </w:r>
      <w:r>
        <w:t xml:space="preserve">   du jus d'orange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café</dc:title>
  <dcterms:created xsi:type="dcterms:W3CDTF">2021-10-11T01:41:47Z</dcterms:created>
  <dcterms:modified xsi:type="dcterms:W3CDTF">2021-10-11T01:41:47Z</dcterms:modified>
</cp:coreProperties>
</file>