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Au cafe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ajouter    </w:t>
      </w:r>
      <w:r>
        <w:t xml:space="preserve">   ananas    </w:t>
      </w:r>
      <w:r>
        <w:t xml:space="preserve">   Banane    </w:t>
      </w:r>
      <w:r>
        <w:t xml:space="preserve">   biscuits    </w:t>
      </w:r>
      <w:r>
        <w:t xml:space="preserve">   boissons    </w:t>
      </w:r>
      <w:r>
        <w:t xml:space="preserve">   carrot    </w:t>
      </w:r>
      <w:r>
        <w:t xml:space="preserve">   cerise    </w:t>
      </w:r>
      <w:r>
        <w:t xml:space="preserve">   couper    </w:t>
      </w:r>
      <w:r>
        <w:t xml:space="preserve">   craquelins    </w:t>
      </w:r>
      <w:r>
        <w:t xml:space="preserve">   cream glacee    </w:t>
      </w:r>
      <w:r>
        <w:t xml:space="preserve">   croustilles    </w:t>
      </w:r>
      <w:r>
        <w:t xml:space="preserve">   fraise    </w:t>
      </w:r>
      <w:r>
        <w:t xml:space="preserve">   fromage    </w:t>
      </w:r>
      <w:r>
        <w:t xml:space="preserve">   fruits    </w:t>
      </w:r>
      <w:r>
        <w:t xml:space="preserve">   legumes    </w:t>
      </w:r>
      <w:r>
        <w:t xml:space="preserve">   melager    </w:t>
      </w:r>
      <w:r>
        <w:t xml:space="preserve">   melon    </w:t>
      </w:r>
      <w:r>
        <w:t xml:space="preserve">   menu    </w:t>
      </w:r>
      <w:r>
        <w:t xml:space="preserve">   pamplemousse    </w:t>
      </w:r>
      <w:r>
        <w:t xml:space="preserve">   pomme    </w:t>
      </w:r>
      <w:r>
        <w:t xml:space="preserve">   poulet    </w:t>
      </w:r>
      <w:r>
        <w:t xml:space="preserve">   recette    </w:t>
      </w:r>
      <w:r>
        <w:t xml:space="preserve">   restaurant    </w:t>
      </w:r>
      <w:r>
        <w:t xml:space="preserve">   serveur    </w:t>
      </w:r>
      <w:r>
        <w:t xml:space="preserve">   serveuse    </w:t>
      </w:r>
      <w:r>
        <w:t xml:space="preserve">   viande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 cafe</dc:title>
  <dcterms:created xsi:type="dcterms:W3CDTF">2021-10-11T01:41:58Z</dcterms:created>
  <dcterms:modified xsi:type="dcterms:W3CDTF">2021-10-11T01:41:58Z</dcterms:modified>
</cp:coreProperties>
</file>