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restaurant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dessert    </w:t>
      </w:r>
      <w:r>
        <w:t xml:space="preserve">   entrée    </w:t>
      </w:r>
      <w:r>
        <w:t xml:space="preserve">   menu    </w:t>
      </w:r>
      <w:r>
        <w:t xml:space="preserve">   assiette    </w:t>
      </w:r>
      <w:r>
        <w:t xml:space="preserve">   client    </w:t>
      </w:r>
      <w:r>
        <w:t xml:space="preserve">   serveur    </w:t>
      </w:r>
      <w:r>
        <w:t xml:space="preserve">   table    </w:t>
      </w:r>
      <w:r>
        <w:t xml:space="preserve">   cuillière    </w:t>
      </w:r>
      <w:r>
        <w:t xml:space="preserve">   couteau    </w:t>
      </w:r>
      <w:r>
        <w:t xml:space="preserve">   fourchette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restaurant</dc:title>
  <dcterms:created xsi:type="dcterms:W3CDTF">2021-10-11T01:42:25Z</dcterms:created>
  <dcterms:modified xsi:type="dcterms:W3CDTF">2021-10-11T01:42:25Z</dcterms:modified>
</cp:coreProperties>
</file>