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avoir soif     </w:t>
      </w:r>
      <w:r>
        <w:t xml:space="preserve">   désolé(e)     </w:t>
      </w:r>
      <w:r>
        <w:t xml:space="preserve">   Ecoute!     </w:t>
      </w:r>
      <w:r>
        <w:t xml:space="preserve">   Ecoutez! Listen!    </w:t>
      </w:r>
      <w:r>
        <w:t xml:space="preserve">   Fais les devoirs!     </w:t>
      </w:r>
      <w:r>
        <w:t xml:space="preserve">   Faites les devoirs!     </w:t>
      </w:r>
      <w:r>
        <w:t xml:space="preserve">   il/elle/on prend     </w:t>
      </w:r>
      <w:r>
        <w:t xml:space="preserve">   ils/elles prennent     </w:t>
      </w:r>
      <w:r>
        <w:t xml:space="preserve">   J'ai des courses à faire.     </w:t>
      </w:r>
      <w:r>
        <w:t xml:space="preserve">   J'ai des devoirs à faire     </w:t>
      </w:r>
      <w:r>
        <w:t xml:space="preserve">   J'ai des tas de choses à faire.     </w:t>
      </w:r>
      <w:r>
        <w:t xml:space="preserve">   J'ai des trucs à faire.     </w:t>
      </w:r>
      <w:r>
        <w:t xml:space="preserve">   je ne peux pas parce que...     </w:t>
      </w:r>
      <w:r>
        <w:t xml:space="preserve">   je prends     </w:t>
      </w:r>
      <w:r>
        <w:t xml:space="preserve">   mademoiselle!     </w:t>
      </w:r>
      <w:r>
        <w:t xml:space="preserve">   nous prenons     </w:t>
      </w:r>
      <w:r>
        <w:t xml:space="preserve">   On va au café ?     </w:t>
      </w:r>
      <w:r>
        <w:t xml:space="preserve">   prendre     </w:t>
      </w:r>
      <w:r>
        <w:t xml:space="preserve">   prends un sandwich     </w:t>
      </w:r>
      <w:r>
        <w:t xml:space="preserve">   prenez une limonade     </w:t>
      </w:r>
      <w:r>
        <w:t xml:space="preserve">   s'il vous plaît     </w:t>
      </w:r>
      <w:r>
        <w:t xml:space="preserve">   tu prends     </w:t>
      </w:r>
      <w:r>
        <w:t xml:space="preserve">   un citron pressé     </w:t>
      </w:r>
      <w:r>
        <w:t xml:space="preserve">   un croque-madame     </w:t>
      </w:r>
      <w:r>
        <w:t xml:space="preserve">   un croque-monsieur     </w:t>
      </w:r>
      <w:r>
        <w:t xml:space="preserve">   un hot-dog     </w:t>
      </w:r>
      <w:r>
        <w:t xml:space="preserve">   un sandwich au fromage     </w:t>
      </w:r>
      <w:r>
        <w:t xml:space="preserve">   une quiche     </w:t>
      </w:r>
      <w:r>
        <w:t xml:space="preserve">   vous prenez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restaurant</dc:title>
  <dcterms:created xsi:type="dcterms:W3CDTF">2021-10-11T01:42:04Z</dcterms:created>
  <dcterms:modified xsi:type="dcterms:W3CDTF">2021-10-11T01:42:04Z</dcterms:modified>
</cp:coreProperties>
</file>