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pet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favorite food/drink?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an instrument that I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genre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I want to name my future adopted African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I want to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my dream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siblings do I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my eye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my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is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my favorite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Aubs</dc:title>
  <dcterms:created xsi:type="dcterms:W3CDTF">2021-10-11T01:42:33Z</dcterms:created>
  <dcterms:modified xsi:type="dcterms:W3CDTF">2021-10-11T01:42:33Z</dcterms:modified>
</cp:coreProperties>
</file>