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Auburn Tigers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WADDELL    </w:t>
      </w:r>
      <w:r>
        <w:t xml:space="preserve">   CHUCK PERSONS    </w:t>
      </w:r>
      <w:r>
        <w:t xml:space="preserve">   SMITH    </w:t>
      </w:r>
      <w:r>
        <w:t xml:space="preserve">   LANG    </w:t>
      </w:r>
      <w:r>
        <w:t xml:space="preserve">   DUNANS    </w:t>
      </w:r>
      <w:r>
        <w:t xml:space="preserve">   THE JUNGLE    </w:t>
      </w:r>
      <w:r>
        <w:t xml:space="preserve">   UNIFORMS    </w:t>
      </w:r>
      <w:r>
        <w:t xml:space="preserve">   CHEERLEADERS    </w:t>
      </w:r>
      <w:r>
        <w:t xml:space="preserve">   SHOOT    </w:t>
      </w:r>
      <w:r>
        <w:t xml:space="preserve">   DRIBBLE    </w:t>
      </w:r>
      <w:r>
        <w:t xml:space="preserve">   PASS    </w:t>
      </w:r>
      <w:r>
        <w:t xml:space="preserve">   KEIM    </w:t>
      </w:r>
      <w:r>
        <w:t xml:space="preserve">   HARPER    </w:t>
      </w:r>
      <w:r>
        <w:t xml:space="preserve">   OVERTIME    </w:t>
      </w:r>
      <w:r>
        <w:t xml:space="preserve">   SPENCER    </w:t>
      </w:r>
      <w:r>
        <w:t xml:space="preserve">   JOHNSON    </w:t>
      </w:r>
      <w:r>
        <w:t xml:space="preserve">   LAY UP    </w:t>
      </w:r>
      <w:r>
        <w:t xml:space="preserve">   WILEY    </w:t>
      </w:r>
      <w:r>
        <w:t xml:space="preserve">   BROWN    </w:t>
      </w:r>
      <w:r>
        <w:t xml:space="preserve">   HERON    </w:t>
      </w:r>
      <w:r>
        <w:t xml:space="preserve">   PURIFOY    </w:t>
      </w:r>
      <w:r>
        <w:t xml:space="preserve">   AUBIE    </w:t>
      </w:r>
      <w:r>
        <w:t xml:space="preserve">   FREE THROW    </w:t>
      </w:r>
      <w:r>
        <w:t xml:space="preserve">   SLAM DUNK    </w:t>
      </w:r>
      <w:r>
        <w:t xml:space="preserve">   ARENA    </w:t>
      </w:r>
      <w:r>
        <w:t xml:space="preserve">   BRUCE PEARL    </w:t>
      </w:r>
      <w:r>
        <w:t xml:space="preserve">   WAR EAGLE    </w:t>
      </w:r>
      <w:r>
        <w:t xml:space="preserve">   BASKETBALL    </w:t>
      </w:r>
      <w:r>
        <w:t xml:space="preserve">   AUBURN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Auburn Tigers Word Search</dc:title>
  <dcterms:created xsi:type="dcterms:W3CDTF">2021-10-11T01:41:44Z</dcterms:created>
  <dcterms:modified xsi:type="dcterms:W3CDTF">2021-10-11T01:41:44Z</dcterms:modified>
</cp:coreProperties>
</file>