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Audience and Purpose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Ask yourself how ___ the reader wants to know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Readers don’t want too much technical vocabulary (j_____)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Readers want information that is r___ to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Consider if it would be better to pick up the ___ or email the audience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Before you write you must know your 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Think about how much b___ information the reader needs to know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Ask yourself how you can p___ the audience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Make sure your email is b____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must ask yourself who ___ will read your email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Ask yourself _____ you are writing before you write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Audience and Purpose</dc:title>
  <dcterms:created xsi:type="dcterms:W3CDTF">2021-10-11T01:41:54Z</dcterms:created>
  <dcterms:modified xsi:type="dcterms:W3CDTF">2021-10-11T01:41:54Z</dcterms:modified>
</cp:coreProperties>
</file>