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reverb    </w:t>
      </w:r>
      <w:r>
        <w:t xml:space="preserve">   mono    </w:t>
      </w:r>
      <w:r>
        <w:t xml:space="preserve">   stereo    </w:t>
      </w:r>
      <w:r>
        <w:t xml:space="preserve">   ProTools    </w:t>
      </w:r>
      <w:r>
        <w:t xml:space="preserve">   digital    </w:t>
      </w:r>
      <w:r>
        <w:t xml:space="preserve">   analog    </w:t>
      </w:r>
      <w:r>
        <w:t xml:space="preserve">   gate    </w:t>
      </w:r>
      <w:r>
        <w:t xml:space="preserve">   compressor    </w:t>
      </w:r>
      <w:r>
        <w:t xml:space="preserve">   equalizer    </w:t>
      </w:r>
      <w:r>
        <w:t xml:space="preserve">   tempo    </w:t>
      </w:r>
      <w:r>
        <w:t xml:space="preserve">   phantom    </w:t>
      </w:r>
      <w:r>
        <w:t xml:space="preserve">   condenser    </w:t>
      </w:r>
      <w:r>
        <w:t xml:space="preserve">   dynamic    </w:t>
      </w:r>
      <w:r>
        <w:t xml:space="preserve">   microphone    </w:t>
      </w:r>
      <w:r>
        <w:t xml:space="preserve">   interface    </w:t>
      </w:r>
      <w:r>
        <w:t xml:space="preserve">   ground    </w:t>
      </w:r>
      <w:r>
        <w:t xml:space="preserve">   negative    </w:t>
      </w:r>
      <w:r>
        <w:t xml:space="preserve">   positive    </w:t>
      </w:r>
      <w:r>
        <w:t xml:space="preserve">   sleeve    </w:t>
      </w:r>
      <w:r>
        <w:t xml:space="preserve">   ring    </w:t>
      </w:r>
      <w:r>
        <w:t xml:space="preserve">  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Engineering </dc:title>
  <dcterms:created xsi:type="dcterms:W3CDTF">2021-10-11T01:42:01Z</dcterms:created>
  <dcterms:modified xsi:type="dcterms:W3CDTF">2021-10-11T01:42:01Z</dcterms:modified>
</cp:coreProperties>
</file>