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Audio 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I in Midi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earliest digital connections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TRS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used to paste contents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recording process during which tracks are edited and adjusted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M in Midi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most commonly used auto connector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piece of hardware that brings sound in from instruments and passes it 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D in Midi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 both ends of every 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outside of a cable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internal wiring of a cable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used to copy an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software used to record audio</w:t>
            </w:r>
          </w:p>
        </w:tc>
      </w:tr>
    </w:tbl>
    <w:p>
      <w:pPr>
        <w:pStyle w:val="WordBankMedium"/>
      </w:pPr>
      <w:r>
        <w:t xml:space="preserve">   isolation    </w:t>
      </w:r>
      <w:r>
        <w:t xml:space="preserve">   Command C    </w:t>
      </w:r>
      <w:r>
        <w:t xml:space="preserve">   Command V    </w:t>
      </w:r>
      <w:r>
        <w:t xml:space="preserve">   XLR    </w:t>
      </w:r>
      <w:r>
        <w:t xml:space="preserve">   Shield    </w:t>
      </w:r>
      <w:r>
        <w:t xml:space="preserve">   conductor    </w:t>
      </w:r>
      <w:r>
        <w:t xml:space="preserve">   connector    </w:t>
      </w:r>
      <w:r>
        <w:t xml:space="preserve">   Binatic connector    </w:t>
      </w:r>
      <w:r>
        <w:t xml:space="preserve">   Musical    </w:t>
      </w:r>
      <w:r>
        <w:t xml:space="preserve">   Instrument    </w:t>
      </w:r>
      <w:r>
        <w:t xml:space="preserve">   Digital    </w:t>
      </w:r>
      <w:r>
        <w:t xml:space="preserve">   interface    </w:t>
      </w:r>
      <w:r>
        <w:t xml:space="preserve">   Tip Ring Sleeve    </w:t>
      </w:r>
      <w:r>
        <w:t xml:space="preserve">   mixing    </w:t>
      </w:r>
      <w:r>
        <w:t xml:space="preserve">   DAW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Audio Production</dc:title>
  <dcterms:created xsi:type="dcterms:W3CDTF">2021-10-11T01:42:30Z</dcterms:created>
  <dcterms:modified xsi:type="dcterms:W3CDTF">2021-10-11T01:42:30Z</dcterms:modified>
</cp:coreProperties>
</file>