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Audio Production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engineer    </w:t>
      </w:r>
      <w:r>
        <w:t xml:space="preserve">   editing    </w:t>
      </w:r>
      <w:r>
        <w:t xml:space="preserve">   acoustic foam    </w:t>
      </w:r>
      <w:r>
        <w:t xml:space="preserve">   metadata    </w:t>
      </w:r>
      <w:r>
        <w:t xml:space="preserve">   room tone    </w:t>
      </w:r>
      <w:r>
        <w:t xml:space="preserve">   echo    </w:t>
      </w:r>
      <w:r>
        <w:t xml:space="preserve">   recording    </w:t>
      </w:r>
      <w:r>
        <w:t xml:space="preserve">   broadcast    </w:t>
      </w:r>
      <w:r>
        <w:t xml:space="preserve">   radio    </w:t>
      </w:r>
      <w:r>
        <w:t xml:space="preserve">   podcast    </w:t>
      </w:r>
      <w:r>
        <w:t xml:space="preserve">   boom arm    </w:t>
      </w:r>
      <w:r>
        <w:t xml:space="preserve">   pop filter    </w:t>
      </w:r>
      <w:r>
        <w:t xml:space="preserve">   headphones    </w:t>
      </w:r>
      <w:r>
        <w:t xml:space="preserve">   console    </w:t>
      </w:r>
      <w:r>
        <w:t xml:space="preserve">   hardware    </w:t>
      </w:r>
      <w:r>
        <w:t xml:space="preserve">   software    </w:t>
      </w:r>
      <w:r>
        <w:t xml:space="preserve">   rss feed    </w:t>
      </w:r>
      <w:r>
        <w:t xml:space="preserve">   sound wave    </w:t>
      </w:r>
      <w:r>
        <w:t xml:space="preserve">   audio    </w:t>
      </w:r>
      <w:r>
        <w:t xml:space="preserve">   microphone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Audio Production Word Search</dc:title>
  <dcterms:created xsi:type="dcterms:W3CDTF">2021-10-11T01:42:51Z</dcterms:created>
  <dcterms:modified xsi:type="dcterms:W3CDTF">2021-10-11T01:42:51Z</dcterms:modified>
</cp:coreProperties>
</file>