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Audio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panning    </w:t>
      </w:r>
      <w:r>
        <w:t xml:space="preserve">   normalize    </w:t>
      </w:r>
      <w:r>
        <w:t xml:space="preserve">   frequency    </w:t>
      </w:r>
      <w:r>
        <w:t xml:space="preserve">   loop    </w:t>
      </w:r>
      <w:r>
        <w:t xml:space="preserve">   envelope    </w:t>
      </w:r>
      <w:r>
        <w:t xml:space="preserve">   ducking    </w:t>
      </w:r>
      <w:r>
        <w:t xml:space="preserve">   crossfade    </w:t>
      </w:r>
      <w:r>
        <w:t xml:space="preserve">   clipping    </w:t>
      </w:r>
      <w:r>
        <w:t xml:space="preserve">   bitrate    </w:t>
      </w:r>
      <w:r>
        <w:t xml:space="preserve">   bass    </w:t>
      </w:r>
      <w:r>
        <w:t xml:space="preserve">   attenuation    </w:t>
      </w:r>
      <w:r>
        <w:t xml:space="preserve">   acoustics    </w:t>
      </w:r>
      <w:r>
        <w:t xml:space="preserve">   vocal    </w:t>
      </w:r>
      <w:r>
        <w:t xml:space="preserve">   mono    </w:t>
      </w:r>
      <w:r>
        <w:t xml:space="preserve">   stereo    </w:t>
      </w:r>
      <w:r>
        <w:t xml:space="preserve">   sample    </w:t>
      </w:r>
      <w:r>
        <w:t xml:space="preserve">   reverb    </w:t>
      </w:r>
      <w:r>
        <w:t xml:space="preserve">   peak    </w:t>
      </w:r>
      <w:r>
        <w:t xml:space="preserve">   mixer    </w:t>
      </w:r>
      <w:r>
        <w:t xml:space="preserve">   MIDI    </w:t>
      </w:r>
      <w:r>
        <w:t xml:space="preserve">   fade    </w:t>
      </w:r>
      <w:r>
        <w:t xml:space="preserve">   equalization    </w:t>
      </w:r>
      <w:r>
        <w:t xml:space="preserve">   decibel    </w:t>
      </w:r>
      <w:r>
        <w:t xml:space="preserve">   XLR connector    </w:t>
      </w:r>
      <w:r>
        <w:t xml:space="preserve">   amplifier    </w:t>
      </w:r>
      <w:r>
        <w:t xml:space="preserve">   WAV    </w:t>
      </w:r>
      <w:r>
        <w:t xml:space="preserve">   audio engineer    </w:t>
      </w:r>
      <w:r>
        <w:t xml:space="preserve">   feedback    </w:t>
      </w:r>
      <w:r>
        <w:t xml:space="preserve">   gain    </w:t>
      </w:r>
      <w:r>
        <w:t xml:space="preserve">   digital    </w:t>
      </w:r>
      <w:r>
        <w:t xml:space="preserve">   ambient sound    </w:t>
      </w:r>
      <w:r>
        <w:t xml:space="preserve">   wavelength    </w:t>
      </w:r>
      <w:r>
        <w:t xml:space="preserve">   microphone    </w:t>
      </w:r>
      <w:r>
        <w:t xml:space="preserve">   output    </w:t>
      </w:r>
      <w:r>
        <w:t xml:space="preserve">   analog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Technology</dc:title>
  <dcterms:created xsi:type="dcterms:W3CDTF">2021-10-11T01:42:28Z</dcterms:created>
  <dcterms:modified xsi:type="dcterms:W3CDTF">2021-10-11T01:42:28Z</dcterms:modified>
</cp:coreProperties>
</file>