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Audio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Arm    </w:t>
      </w:r>
      <w:r>
        <w:t xml:space="preserve">   Automation    </w:t>
      </w:r>
      <w:r>
        <w:t xml:space="preserve">   Bounce    </w:t>
      </w:r>
      <w:r>
        <w:t xml:space="preserve">   Chorus    </w:t>
      </w:r>
      <w:r>
        <w:t xml:space="preserve">   Delay    </w:t>
      </w:r>
      <w:r>
        <w:t xml:space="preserve">   Dither    </w:t>
      </w:r>
      <w:r>
        <w:t xml:space="preserve">   Envelope    </w:t>
      </w:r>
      <w:r>
        <w:t xml:space="preserve">   Frequency    </w:t>
      </w:r>
      <w:r>
        <w:t xml:space="preserve">   Harmonics    </w:t>
      </w:r>
      <w:r>
        <w:t xml:space="preserve">   Import    </w:t>
      </w:r>
      <w:r>
        <w:t xml:space="preserve">   Jitter    </w:t>
      </w:r>
      <w:r>
        <w:t xml:space="preserve">   Low Pass Filter    </w:t>
      </w:r>
      <w:r>
        <w:t xml:space="preserve">   Master    </w:t>
      </w:r>
      <w:r>
        <w:t xml:space="preserve">   Monitor    </w:t>
      </w:r>
      <w:r>
        <w:t xml:space="preserve">   Noise Gate    </w:t>
      </w:r>
      <w:r>
        <w:t xml:space="preserve">   Normalize    </w:t>
      </w:r>
      <w:r>
        <w:t xml:space="preserve">   Output    </w:t>
      </w:r>
      <w:r>
        <w:t xml:space="preserve">   Peak    </w:t>
      </w:r>
      <w:r>
        <w:t xml:space="preserve">   Quantanization    </w:t>
      </w:r>
      <w:r>
        <w:t xml:space="preserve">   Reverb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Audio Terms</dc:title>
  <dcterms:created xsi:type="dcterms:W3CDTF">2021-10-11T01:41:27Z</dcterms:created>
  <dcterms:modified xsi:type="dcterms:W3CDTF">2021-10-11T01:41:27Z</dcterms:modified>
</cp:coreProperties>
</file>