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Audio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audio format used primarily on the PC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recorded as a series of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used to describe the process of converting sound from digital to analog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Hardware device or software application that handles necessary data to record, edit, or play back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algorithm that compresses sound or video to reduce its file size and then decompresses it when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High-quality sound based upon the MPEG format used on digital audio players and for music files sent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Proprietary to Microsoft but can be played on a number of devices and has both lossless and lossy 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on iTunes, iPhones, and other Apple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measurement of the frequency of sound, or the number of times the wave pattern is repeated per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transferring music from a CD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bits used to represent the sound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speaker that reproduces very low bass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protocol that allows a wide variety of electronic musical instruments, computers, and other devices to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recorded as continuous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graphical display that represents the changes in recorded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component that allows computers to play or record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times a sound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allows one to modify or edit audio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sides from which sound is heard, either mono (one) or stereo (two)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for sound pressure level and signal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acronym used to describe the process of converting sound from analog to digital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Terms Crossword</dc:title>
  <dcterms:created xsi:type="dcterms:W3CDTF">2021-10-11T01:42:25Z</dcterms:created>
  <dcterms:modified xsi:type="dcterms:W3CDTF">2021-10-11T01:42:25Z</dcterms:modified>
</cp:coreProperties>
</file>