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Audio Video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the air molecules moving closer together permitting audible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of sound wave behavior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image width to image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audio engineering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commonly used component in a loudspeaker system and found in all ranges of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plays a collection of pictures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 of transmitting information by a continuous but varying signal.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acronym for coder/decoder. An electronic device that converts analog signals, such as video and audio signals, into digital form and compresses them to conserve bandwidth on a transmission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illustration of the signal path through a given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that reverses its direction periodically.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grouping or range of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signal that has not been modulated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that shows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closed circuit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shortened form of binary digit, symbolized by 1s and 0s. The smallest unit of digital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Frames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measurements or values. Abbreviated dB, it is one-tenth of a Bel (a unit of measurement named for Alexander Graham Bell).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Video</dc:title>
  <dcterms:created xsi:type="dcterms:W3CDTF">2022-08-22T23:48:13Z</dcterms:created>
  <dcterms:modified xsi:type="dcterms:W3CDTF">2022-08-22T23:48:13Z</dcterms:modified>
</cp:coreProperties>
</file>