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Audio and Video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that shows film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shortened form of binary digit, symbolized by 1s and 0s. The smallest unit of digital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a collection of pictures fast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Online live-stream lecture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Screen resolution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transmitting information by a continuous but varying signal.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Immersive multimedia simulating a lived experience, oxymoronically (7,7)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and receiving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method of transmitting information by a continuous but varying signal.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Shared online journal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and Video</dc:title>
  <dcterms:created xsi:type="dcterms:W3CDTF">2021-10-11T01:42:40Z</dcterms:created>
  <dcterms:modified xsi:type="dcterms:W3CDTF">2021-10-11T01:42:40Z</dcterms:modified>
</cp:coreProperties>
</file>