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Audiograms and Audiologists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Softest sound you can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that tests your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 for right ear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tests your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you have your hearing tested.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Softest speech sound you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that shows how you hea.r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how well you understand speech that is loud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high or low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Word that describes amount of haering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loudness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 for left ear hearing.</w:t>
            </w:r>
          </w:p>
        </w:tc>
      </w:tr>
    </w:tbl>
    <w:p>
      <w:pPr>
        <w:pStyle w:val="WordBankLarge"/>
      </w:pPr>
      <w:r>
        <w:t xml:space="preserve">   audiometer    </w:t>
      </w:r>
      <w:r>
        <w:t xml:space="preserve">   audiologist    </w:t>
      </w:r>
      <w:r>
        <w:t xml:space="preserve">   audiogram    </w:t>
      </w:r>
      <w:r>
        <w:t xml:space="preserve">   decibel    </w:t>
      </w:r>
      <w:r>
        <w:t xml:space="preserve">   frequency    </w:t>
      </w:r>
      <w:r>
        <w:t xml:space="preserve">   soundbooth    </w:t>
      </w:r>
      <w:r>
        <w:t xml:space="preserve">   threshold    </w:t>
      </w:r>
      <w:r>
        <w:t xml:space="preserve">   speech detection threshold    </w:t>
      </w:r>
      <w:r>
        <w:t xml:space="preserve">   speech discrimination    </w:t>
      </w:r>
      <w:r>
        <w:t xml:space="preserve">   mild    </w:t>
      </w:r>
      <w:r>
        <w:t xml:space="preserve">   X    </w:t>
      </w:r>
      <w:r>
        <w:t xml:space="preserve">   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Audiograms and Audiologists</dc:title>
  <dcterms:created xsi:type="dcterms:W3CDTF">2021-10-11T01:43:01Z</dcterms:created>
  <dcterms:modified xsi:type="dcterms:W3CDTF">2021-10-11T01:43:01Z</dcterms:modified>
</cp:coreProperties>
</file>