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Audiologist and audiograms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tests your hearing.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audiometer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machine that tests your hearing?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earphones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picture that shows how well you hear?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Audiologist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covers your ears when you are being tested?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Auiogram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shows the hearing results in your right 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decibel (DB)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shows the hearing results in your left 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Your threshold.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letter shows the hearing results in your right 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Soundbooth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letter shows the hearing results in your left 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measurement used for the loudness or softness of sound?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Speech Detection Threshold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measurement for how high or low-pitched a sound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frequency (Hz)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softest sound you can hear?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Mild, Moderate, Severe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softest sound level you can hear speech?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Speech discrimination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well you understand speech when it is loud enough.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describe hearing loss.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so audiologist test your hearing?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Audiologist and audiograms</dc:title>
  <dcterms:created xsi:type="dcterms:W3CDTF">2021-10-11T01:42:59Z</dcterms:created>
  <dcterms:modified xsi:type="dcterms:W3CDTF">2021-10-11T01:42:59Z</dcterms:modified>
</cp:coreProperties>
</file>