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Deaf people connect with others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people to develop social interactions through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the National Institute of Health that believes that d/Deaf people are victims in need of a 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double-edged sword for Deaf people who are fighting for equal access.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strong correlation with cultural diversity and linguistic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Deaf people perceive deafness as a _______, rather than a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Deaf people value the _____ they give to the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Deaf community is quickly shrinking due to advances in health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of deafness that is focused on curing hearing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Audism is the notion that being able to hear is _______ to not being able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how our society encourages certain views while discouraging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people can also be audists.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Audism</dc:title>
  <dcterms:created xsi:type="dcterms:W3CDTF">2021-10-11T01:41:51Z</dcterms:created>
  <dcterms:modified xsi:type="dcterms:W3CDTF">2021-10-11T01:41:51Z</dcterms:modified>
</cp:coreProperties>
</file>