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policies, procedures or requirements used as a reference against which audit evidence is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Regulation which requires a QA statement for the final study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 characteristic of an auditor required to identify a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party, accredited by European authorities, to audit medical device companies and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of the evaluation of the collected audit evidence against audit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Severity of grading when an observation is considered a GXP Show-stopper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Systematic, independent process for obtaining evidence and evaluating it objectively to determine the extent to which the criteria are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Laboratory study on absorption, distribution, metabolism and excretion of a test item by a human or animal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phase in the audit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in which you describe your audit observations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Auditing</dc:title>
  <dcterms:created xsi:type="dcterms:W3CDTF">2021-10-11T01:41:42Z</dcterms:created>
  <dcterms:modified xsi:type="dcterms:W3CDTF">2021-10-11T01:41:42Z</dcterms:modified>
</cp:coreProperties>
</file>