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Auditing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storekeeper    </w:t>
      </w:r>
      <w:r>
        <w:t xml:space="preserve">   bincard    </w:t>
      </w:r>
      <w:r>
        <w:t xml:space="preserve">   purchases    </w:t>
      </w:r>
      <w:r>
        <w:t xml:space="preserve">   requisition    </w:t>
      </w:r>
      <w:r>
        <w:t xml:space="preserve">   quality    </w:t>
      </w:r>
      <w:r>
        <w:t xml:space="preserve">   convenience    </w:t>
      </w:r>
      <w:r>
        <w:t xml:space="preserve">   manipulation    </w:t>
      </w:r>
      <w:r>
        <w:t xml:space="preserve">   administration    </w:t>
      </w:r>
      <w:r>
        <w:t xml:space="preserve">   reliability    </w:t>
      </w:r>
      <w:r>
        <w:t xml:space="preserve">   fraud    </w:t>
      </w:r>
      <w:r>
        <w:t xml:space="preserve">   safeguarding    </w:t>
      </w:r>
      <w:r>
        <w:t xml:space="preserve">   adherence    </w:t>
      </w:r>
      <w:r>
        <w:t xml:space="preserve">   inventory    </w:t>
      </w:r>
      <w:r>
        <w:t xml:space="preserve">   invoice    </w:t>
      </w:r>
      <w:r>
        <w:t xml:space="preserve">   wages    </w:t>
      </w:r>
      <w:r>
        <w:t xml:space="preserve">   arithmetic    </w:t>
      </w:r>
      <w:r>
        <w:t xml:space="preserve">   supervision    </w:t>
      </w:r>
      <w:r>
        <w:t xml:space="preserve">   trustworthy    </w:t>
      </w:r>
      <w:r>
        <w:t xml:space="preserve">   embezzlement    </w:t>
      </w:r>
      <w:r>
        <w:t xml:space="preserve">   clericalerrors    </w:t>
      </w:r>
      <w:r>
        <w:t xml:space="preserve">   duplication    </w:t>
      </w:r>
      <w:r>
        <w:t xml:space="preserve">   commission    </w:t>
      </w:r>
      <w:r>
        <w:t xml:space="preserve">   omission    </w:t>
      </w:r>
      <w:r>
        <w:t xml:space="preserve">   efficiency    </w:t>
      </w:r>
      <w:r>
        <w:t xml:space="preserve">   remuneration    </w:t>
      </w:r>
      <w:r>
        <w:t xml:space="preserve">   audire    </w:t>
      </w:r>
      <w:r>
        <w:t xml:space="preserve">   reporting    </w:t>
      </w:r>
      <w:r>
        <w:t xml:space="preserve">   bloodhound    </w:t>
      </w:r>
      <w:r>
        <w:t xml:space="preserve">   voucher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Auditing</dc:title>
  <dcterms:created xsi:type="dcterms:W3CDTF">2021-10-11T01:42:30Z</dcterms:created>
  <dcterms:modified xsi:type="dcterms:W3CDTF">2021-10-11T01:42:30Z</dcterms:modified>
</cp:coreProperties>
</file>