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Audition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captivate an audience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of the actor in relation to the audience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coldreading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character feels in the moment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keeping a character from achieving their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stageareas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audition where the actors present a prepared monologue and/or song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callbacks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audition with a large number of 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emotionaltactics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tempo and timing of a performer or stage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competitive tryout for a role that can include an interview, cold reading, prepared work, or improvisation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body positions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stage divided by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for the character to overcome the obstacle and achieve their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character's objective, desire, or intention at a certain point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a character behaves or speaks in a certain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Reading aloud from a script or text without preparation or rehearsal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stage presence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follow-up audition by invitation only for performers being considered for a specific role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obstacle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photo that focuses on a person's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cattlecall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account of a person's education, qualifications, and previous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prepared 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unit of action for a character signaling a change in mood, intention, or tactic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headshot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Audition Vocabulary</dc:title>
  <dcterms:created xsi:type="dcterms:W3CDTF">2021-10-11T01:42:05Z</dcterms:created>
  <dcterms:modified xsi:type="dcterms:W3CDTF">2021-10-11T01:42:05Z</dcterms:modified>
</cp:coreProperties>
</file>