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Auditory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auditory nerves    </w:t>
      </w:r>
      <w:r>
        <w:t xml:space="preserve">   cartilage    </w:t>
      </w:r>
      <w:r>
        <w:t xml:space="preserve">   concha    </w:t>
      </w:r>
      <w:r>
        <w:t xml:space="preserve">   conchlea    </w:t>
      </w:r>
      <w:r>
        <w:t xml:space="preserve">   ear canal    </w:t>
      </w:r>
      <w:r>
        <w:t xml:space="preserve">   eardrum    </w:t>
      </w:r>
      <w:r>
        <w:t xml:space="preserve">   earlobe    </w:t>
      </w:r>
      <w:r>
        <w:t xml:space="preserve">   helix    </w:t>
      </w:r>
      <w:r>
        <w:t xml:space="preserve">   inner ear    </w:t>
      </w:r>
      <w:r>
        <w:t xml:space="preserve">   lobule    </w:t>
      </w:r>
      <w:r>
        <w:t xml:space="preserve">   mastoid bone    </w:t>
      </w:r>
      <w:r>
        <w:t xml:space="preserve">   middle ear    </w:t>
      </w:r>
      <w:r>
        <w:t xml:space="preserve">   outer ear    </w:t>
      </w:r>
      <w:r>
        <w:t xml:space="preserve">   tragus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Auditory </dc:title>
  <dcterms:created xsi:type="dcterms:W3CDTF">2021-10-11T01:42:37Z</dcterms:created>
  <dcterms:modified xsi:type="dcterms:W3CDTF">2021-10-11T01:42:37Z</dcterms:modified>
</cp:coreProperties>
</file>