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Audra VanArsdale's Character Sketch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a ____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afraid to get my ears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one goal I hope eveyone achieves in life is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have ____ colored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hate when people ask me the question ____ about my ethnicity.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I yawn my eyes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like to see the ____ version of everyone.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identify as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My catch phrase is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____ are my favorite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am always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My freinds would describe me as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My full name is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 have a hard time giving people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My biggest pet peeve is hearing people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 have ____ textured hair.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____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have ____colored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everyday attire consisits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deathly afraid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school nickname is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favorite thing to do is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laugh at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have ____ siblings.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 a career path I want to become a ____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 school I am known as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believe that no realtionship will last with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My ____ motivate me to do my best.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 play ____ has a high school sport.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Audra VanArsdale's Character Sketch</dc:title>
  <dcterms:created xsi:type="dcterms:W3CDTF">2021-10-11T01:42:40Z</dcterms:created>
  <dcterms:modified xsi:type="dcterms:W3CDTF">2021-10-11T01:42:40Z</dcterms:modified>
</cp:coreProperties>
</file>