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Audrey Hepburn Character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Nun's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Paris When it Sizzles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Breakfast at Tiffany's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Robin and Marian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Fair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Mansions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Children's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Steal a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 Until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Sabrina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Audrey Hepburn Character Names</dc:title>
  <dcterms:created xsi:type="dcterms:W3CDTF">2021-10-11T01:42:23Z</dcterms:created>
  <dcterms:modified xsi:type="dcterms:W3CDTF">2021-10-11T01:42:23Z</dcterms:modified>
</cp:coreProperties>
</file>