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Audrey Hepburn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TheyAllLaughed    </w:t>
      </w:r>
      <w:r>
        <w:t xml:space="preserve">   SecretPeople    </w:t>
      </w:r>
      <w:r>
        <w:t xml:space="preserve">   GreenMansions    </w:t>
      </w:r>
      <w:r>
        <w:t xml:space="preserve">   TheUnforgiven    </w:t>
      </w:r>
      <w:r>
        <w:t xml:space="preserve">   TheChildrensHour    </w:t>
      </w:r>
      <w:r>
        <w:t xml:space="preserve">   TwoForTheRoad    </w:t>
      </w:r>
      <w:r>
        <w:t xml:space="preserve">   ParisWhenItSizzles    </w:t>
      </w:r>
      <w:r>
        <w:t xml:space="preserve">   TheNunsStory    </w:t>
      </w:r>
      <w:r>
        <w:t xml:space="preserve">   WarAndPeace    </w:t>
      </w:r>
      <w:r>
        <w:t xml:space="preserve">   Charade    </w:t>
      </w:r>
      <w:r>
        <w:t xml:space="preserve">   FunnyFace    </w:t>
      </w:r>
      <w:r>
        <w:t xml:space="preserve">   RomanHoliday    </w:t>
      </w:r>
      <w:r>
        <w:t xml:space="preserve">   Sabrina    </w:t>
      </w:r>
      <w:r>
        <w:t xml:space="preserve">   MyFairLady    </w:t>
      </w:r>
      <w:r>
        <w:t xml:space="preserve">   BreakfastAtTiffanys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Hepburn Movies</dc:title>
  <dcterms:created xsi:type="dcterms:W3CDTF">2021-10-11T01:42:25Z</dcterms:created>
  <dcterms:modified xsi:type="dcterms:W3CDTF">2021-10-11T01:42:25Z</dcterms:modified>
</cp:coreProperties>
</file>