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Audrey Hepburn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BLOODLINE    </w:t>
      </w:r>
      <w:r>
        <w:t xml:space="preserve">   BREAKFAST AT TIFFANYS    </w:t>
      </w:r>
      <w:r>
        <w:t xml:space="preserve">   CHARADE    </w:t>
      </w:r>
      <w:r>
        <w:t xml:space="preserve">   FUNNY FACE    </w:t>
      </w:r>
      <w:r>
        <w:t xml:space="preserve">   GREEN MANSIONS    </w:t>
      </w:r>
      <w:r>
        <w:t xml:space="preserve">   HOW TO STEAL A MILLION    </w:t>
      </w:r>
      <w:r>
        <w:t xml:space="preserve">   LAUGHTER IN PARADISE    </w:t>
      </w:r>
      <w:r>
        <w:t xml:space="preserve">   LOVE AMONG THIEVES    </w:t>
      </w:r>
      <w:r>
        <w:t xml:space="preserve">   LOVE IN THE AFTERNOON    </w:t>
      </w:r>
      <w:r>
        <w:t xml:space="preserve">   MONTE CARLO BABY    </w:t>
      </w:r>
      <w:r>
        <w:t xml:space="preserve">   MY FAIR LADY    </w:t>
      </w:r>
      <w:r>
        <w:t xml:space="preserve">   ONE WILD OAT    </w:t>
      </w:r>
      <w:r>
        <w:t xml:space="preserve">   PARIS    </w:t>
      </w:r>
      <w:r>
        <w:t xml:space="preserve">   ROBIN AND MARIAN    </w:t>
      </w:r>
      <w:r>
        <w:t xml:space="preserve">   ROMAN HOLIDAY    </w:t>
      </w:r>
      <w:r>
        <w:t xml:space="preserve">   SABRINA    </w:t>
      </w:r>
      <w:r>
        <w:t xml:space="preserve">   THE CHILDRENS HOUR    </w:t>
      </w:r>
      <w:r>
        <w:t xml:space="preserve">   THE LAVENDER HILL MOB    </w:t>
      </w:r>
      <w:r>
        <w:t xml:space="preserve">   THE NUNS STORY    </w:t>
      </w:r>
      <w:r>
        <w:t xml:space="preserve">   THE SECRET PEOPLE    </w:t>
      </w:r>
      <w:r>
        <w:t xml:space="preserve">   THE UNFORGIVEN    </w:t>
      </w:r>
      <w:r>
        <w:t xml:space="preserve">   THEY ALL LAUGHED    </w:t>
      </w:r>
      <w:r>
        <w:t xml:space="preserve">   TWO FOR THE ROAD    </w:t>
      </w:r>
      <w:r>
        <w:t xml:space="preserve">   WAIT UNTIL DARK    </w:t>
      </w:r>
      <w:r>
        <w:t xml:space="preserve">   WAR AND PEACE    </w:t>
      </w:r>
      <w:r>
        <w:t xml:space="preserve">   YOUNG WIVES 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Hepburn Roles</dc:title>
  <dcterms:created xsi:type="dcterms:W3CDTF">2021-10-11T01:41:24Z</dcterms:created>
  <dcterms:modified xsi:type="dcterms:W3CDTF">2021-10-11T01:41:24Z</dcterms:modified>
</cp:coreProperties>
</file>