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Auf dem Weg in ein neues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viele Plagen kamen über Ägypten?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Worin schwamm Mose als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Woran erinnert Charosset?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Welchen Beruf hatte Pua?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heißt das Fest der Befreiung?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Durch welches Meer zog das Volk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welches Land zog das Volk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hieß die letzte Station vor dem Land Kanaan?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Wohin floh Mose, nachdem er einen Aufseher getötet hatte?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Auf wen passte Mose in seiner neuen Heimat auf?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heißt der erste Abend des Passahfestes?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musste Mose am Dornbusch ausziehen?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hieß die Schwester von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 ließt der Pharao am Leben?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Wer wollte seine Sklaven nicht verlieren?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 dem Weg in ein neues Land</dc:title>
  <dcterms:created xsi:type="dcterms:W3CDTF">2021-10-11T01:43:05Z</dcterms:created>
  <dcterms:modified xsi:type="dcterms:W3CDTF">2021-10-11T01:43:05Z</dcterms:modified>
</cp:coreProperties>
</file>