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Auf einer Reise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Geldbeutel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travel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you go to travel by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collects your boarding pass at the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bags you can take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displays your personal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your flight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checks your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checks your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bag that you put clothes in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bag you keep personal belongings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rides the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you weigh your suitcases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transportation that allows you to travel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is in charge of flying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einer Reise</dc:title>
  <dcterms:created xsi:type="dcterms:W3CDTF">2021-10-11T01:42:16Z</dcterms:created>
  <dcterms:modified xsi:type="dcterms:W3CDTF">2021-10-11T01:42:16Z</dcterms:modified>
</cp:coreProperties>
</file>