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 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five letter word can be used to describe a carnivorous mammal, a colour, a type of clothing and the name of an island?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want to shoot The whole day down" are lyrics from which song? (1,4,4,7)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plant gives absinthe it's hallucinogenic properties?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unit called OLF measure?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Seven Ancient Wonders of The World was found at Halikarnassus? (3,9)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first ship that arrived to pick up the titanic survivors? (1,1,1,9)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which clever and playful mammal stems from the Greek word for ‘womb’?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Lumbini, the birth place of Buddha, is located in which country?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TV comedy series featured the Boswell family?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film actress shares her name with a wife of Henry VIII?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movie would you find Dr. Emmett Brown? (4,2,3,6)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Antananarivo is the capital of which country?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household substance would you add to a bath full of beers in order to keep the water colder for longer?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would you be eating if you ordered ‘Lengua’ in Spain? (6)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 19 </dc:title>
  <dcterms:created xsi:type="dcterms:W3CDTF">2021-10-11T01:42:42Z</dcterms:created>
  <dcterms:modified xsi:type="dcterms:W3CDTF">2021-10-11T01:42:42Z</dcterms:modified>
</cp:coreProperties>
</file>