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Auggie&amp;Me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in Julian's grand mere's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Charlotte favorite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Julian is going for his on summer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infection people touch they will get when they touched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Ellie left her original lunch table to sit next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Auggie want to be wen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principal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blind man who says"God Bless America"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English teacher at Beecher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present did Chris give Auggie when he was having his surgery to remove the "buttonhole" on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Ximena well known for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in the chapter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happened that causes Christopher’s mom to get a huge cast all the way up her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dance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phase Auggie and Christopher went through?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MrsAtanabi    </w:t>
      </w:r>
      <w:r>
        <w:t xml:space="preserve">   Plague    </w:t>
      </w:r>
      <w:r>
        <w:t xml:space="preserve">   Julian    </w:t>
      </w:r>
      <w:r>
        <w:t xml:space="preserve">   Christopher    </w:t>
      </w:r>
      <w:r>
        <w:t xml:space="preserve">   MrTushman    </w:t>
      </w:r>
      <w:r>
        <w:t xml:space="preserve">   Dance    </w:t>
      </w:r>
      <w:r>
        <w:t xml:space="preserve">   The accordion-man    </w:t>
      </w:r>
      <w:r>
        <w:t xml:space="preserve">   Tourteau    </w:t>
      </w:r>
      <w:r>
        <w:t xml:space="preserve">   Astarwarlegoset    </w:t>
      </w:r>
      <w:r>
        <w:t xml:space="preserve">   Mrbrowne    </w:t>
      </w:r>
      <w:r>
        <w:t xml:space="preserve">   Paris    </w:t>
      </w:r>
      <w:r>
        <w:t xml:space="preserve">   Starwars    </w:t>
      </w:r>
      <w:r>
        <w:t xml:space="preserve">   Amos    </w:t>
      </w:r>
      <w:r>
        <w:t xml:space="preserve">   Beingsmart    </w:t>
      </w:r>
      <w:r>
        <w:t xml:space="preserve">   CarAccident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Auggie&amp;Me</dc:title>
  <dcterms:created xsi:type="dcterms:W3CDTF">2021-10-11T01:42:37Z</dcterms:created>
  <dcterms:modified xsi:type="dcterms:W3CDTF">2021-10-11T01:42:37Z</dcterms:modified>
</cp:coreProperties>
</file>