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Auggie &amp;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like planets, worldwide, global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deep regret for a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of distaste or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bright,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oblong case for carrying clothes, 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condition or fact connected with an event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acknowledge responsibility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festive or special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light tap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present at a place or occasion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spoken or written account of connected events in order of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display, show or expose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foolish, lighthearted,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disposed to mischief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related to cranium and the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falter or pause momentarily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relating to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disbelief in the existence of god 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manner in which a person or thing is received or welcomed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Auggie &amp; Me</dc:title>
  <dcterms:created xsi:type="dcterms:W3CDTF">2021-10-11T01:42:50Z</dcterms:created>
  <dcterms:modified xsi:type="dcterms:W3CDTF">2021-10-11T01:42:50Z</dcterms:modified>
</cp:coreProperties>
</file>