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Auggie &amp; 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book is made up of made up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Classmate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Story in Auggie &amp;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Third Story in Auggie &amp;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Story in Auggie &amp;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boy with the __________ face!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Auggie's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Auggie's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 of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Auggie &amp; Me </dc:title>
  <dcterms:created xsi:type="dcterms:W3CDTF">2021-10-11T01:42:00Z</dcterms:created>
  <dcterms:modified xsi:type="dcterms:W3CDTF">2021-10-11T01:42:00Z</dcterms:modified>
</cp:coreProperties>
</file>