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Auggie &amp;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leftover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that appears on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precept or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that commemorates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something forward as a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prevent something or someone from reaching its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French word for "cheese"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contagious sickness or disease that was extreme in 1347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conscious thought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spoiled appearance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extremely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Casual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thought or principle that affects behaviour in a positive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guilty or regretful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slang term that means "man"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 &amp; Me </dc:title>
  <dcterms:created xsi:type="dcterms:W3CDTF">2021-10-11T01:42:09Z</dcterms:created>
  <dcterms:modified xsi:type="dcterms:W3CDTF">2021-10-11T01:42:09Z</dcterms:modified>
</cp:coreProperties>
</file>