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Auggie 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Locker    </w:t>
      </w:r>
      <w:r>
        <w:t xml:space="preserve">   Notes    </w:t>
      </w:r>
      <w:r>
        <w:t xml:space="preserve">   Jack    </w:t>
      </w:r>
      <w:r>
        <w:t xml:space="preserve">   Suspended    </w:t>
      </w:r>
      <w:r>
        <w:t xml:space="preserve">   Nazi    </w:t>
      </w:r>
      <w:r>
        <w:t xml:space="preserve">   School    </w:t>
      </w:r>
      <w:r>
        <w:t xml:space="preserve">   Mr Tushman    </w:t>
      </w:r>
      <w:r>
        <w:t xml:space="preserve">   Grandmere    </w:t>
      </w:r>
      <w:r>
        <w:t xml:space="preserve">   Julian    </w:t>
      </w:r>
      <w:r>
        <w:t xml:space="preserve">   Auggie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Auggie O's Word Search</dc:title>
  <dcterms:created xsi:type="dcterms:W3CDTF">2021-10-11T01:41:50Z</dcterms:created>
  <dcterms:modified xsi:type="dcterms:W3CDTF">2021-10-11T01:41:50Z</dcterms:modified>
</cp:coreProperties>
</file>