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Auggie and 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afraid    </w:t>
      </w:r>
      <w:r>
        <w:t xml:space="preserve">   auggie    </w:t>
      </w:r>
      <w:r>
        <w:t xml:space="preserve">   beecher prep    </w:t>
      </w:r>
      <w:r>
        <w:t xml:space="preserve">   charlotte    </w:t>
      </w:r>
      <w:r>
        <w:t xml:space="preserve">   facial deformity    </w:t>
      </w:r>
      <w:r>
        <w:t xml:space="preserve">   freak    </w:t>
      </w:r>
      <w:r>
        <w:t xml:space="preserve">   hate    </w:t>
      </w:r>
      <w:r>
        <w:t xml:space="preserve">   jack    </w:t>
      </w:r>
      <w:r>
        <w:t xml:space="preserve">   julian    </w:t>
      </w:r>
      <w:r>
        <w:t xml:space="preserve">   pluto    </w:t>
      </w:r>
      <w:r>
        <w:t xml:space="preserve">   shingaling    </w:t>
      </w:r>
      <w:r>
        <w:t xml:space="preserve">   surgery    </w:t>
      </w:r>
      <w:r>
        <w:t xml:space="preserve">   uncomfortable    </w:t>
      </w:r>
      <w:r>
        <w:t xml:space="preserve">   wonder    </w:t>
      </w:r>
      <w:r>
        <w:t xml:space="preserve">   ximena chin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Auggie and Me</dc:title>
  <dcterms:created xsi:type="dcterms:W3CDTF">2021-10-11T01:42:27Z</dcterms:created>
  <dcterms:modified xsi:type="dcterms:W3CDTF">2021-10-11T01:42:27Z</dcterms:modified>
</cp:coreProperties>
</file>