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Auggie and Me</w:t>
      </w:r>
    </w:p>
    <w:p>
      <w:pPr>
        <w:pStyle w:val="Questions"/>
      </w:pPr>
      <w:r>
        <w:t xml:space="preserve">1. DAIYS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NKSNESDI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TARS RWAS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MR MSUAHTN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LTPOU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JSUNTI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OPLAHIST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USEGSEIRR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IORACN ILFCAA EIDFFNRCEE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10. IVA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Auggie and Me</dc:title>
  <dcterms:created xsi:type="dcterms:W3CDTF">2021-10-11T01:41:39Z</dcterms:created>
  <dcterms:modified xsi:type="dcterms:W3CDTF">2021-10-11T01:41:39Z</dcterms:modified>
</cp:coreProperties>
</file>