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Auggie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Tourteau    </w:t>
      </w:r>
      <w:r>
        <w:t xml:space="preserve">   Tushman    </w:t>
      </w:r>
      <w:r>
        <w:t xml:space="preserve">   Atanabi    </w:t>
      </w:r>
      <w:r>
        <w:t xml:space="preserve">   Ximena    </w:t>
      </w:r>
      <w:r>
        <w:t xml:space="preserve">   Grandmere    </w:t>
      </w:r>
      <w:r>
        <w:t xml:space="preserve">   Summer    </w:t>
      </w:r>
      <w:r>
        <w:t xml:space="preserve">   Pluto    </w:t>
      </w:r>
      <w:r>
        <w:t xml:space="preserve">   Shingaling    </w:t>
      </w:r>
      <w:r>
        <w:t xml:space="preserve">   Julian    </w:t>
      </w:r>
      <w:r>
        <w:t xml:space="preserve">   Jack    </w:t>
      </w:r>
      <w:r>
        <w:t xml:space="preserve">   Via    </w:t>
      </w:r>
      <w:r>
        <w:t xml:space="preserve">   Daisy    </w:t>
      </w:r>
      <w:r>
        <w:t xml:space="preserve">   Charlotte    </w:t>
      </w:r>
      <w:r>
        <w:t xml:space="preserve">   Chris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 and Me</dc:title>
  <dcterms:created xsi:type="dcterms:W3CDTF">2021-10-11T01:42:07Z</dcterms:created>
  <dcterms:modified xsi:type="dcterms:W3CDTF">2021-10-11T01:42:07Z</dcterms:modified>
</cp:coreProperties>
</file>