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Auggie and Me BONUS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GOODY GOODY    </w:t>
      </w:r>
      <w:r>
        <w:t xml:space="preserve">   DOTS    </w:t>
      </w:r>
      <w:r>
        <w:t xml:space="preserve">   MEDAL    </w:t>
      </w:r>
      <w:r>
        <w:t xml:space="preserve">   MAYA    </w:t>
      </w:r>
      <w:r>
        <w:t xml:space="preserve">   ANTANABI    </w:t>
      </w:r>
      <w:r>
        <w:t xml:space="preserve">   TRUTH OR DARE    </w:t>
      </w:r>
      <w:r>
        <w:t xml:space="preserve">   GORDY JOHNSON    </w:t>
      </w:r>
      <w:r>
        <w:t xml:space="preserve">   SUMMER    </w:t>
      </w:r>
      <w:r>
        <w:t xml:space="preserve">   PETOSA    </w:t>
      </w:r>
      <w:r>
        <w:t xml:space="preserve">   SHINGALING    </w:t>
      </w:r>
      <w:r>
        <w:t xml:space="preserve">   DANCE    </w:t>
      </w:r>
      <w:r>
        <w:t xml:space="preserve">   XIMENA    </w:t>
      </w:r>
      <w:r>
        <w:t xml:space="preserve">   VENN DIAGRAMS    </w:t>
      </w:r>
      <w:r>
        <w:t xml:space="preserve">   ELLIE    </w:t>
      </w:r>
      <w:r>
        <w:t xml:space="preserve">   BOY WAR    </w:t>
      </w:r>
      <w:r>
        <w:t xml:space="preserve">   ACCORDION MAN    </w:t>
      </w:r>
      <w:r>
        <w:t xml:space="preserve">   CHARLOTTE    </w:t>
      </w:r>
      <w:r>
        <w:t xml:space="preserve">   MATHEMATICS    </w:t>
      </w:r>
      <w:r>
        <w:t xml:space="preserve">   NORTH RIVER HEIGHTS    </w:t>
      </w:r>
      <w:r>
        <w:t xml:space="preserve">   BRIDGEPORT    </w:t>
      </w:r>
      <w:r>
        <w:t xml:space="preserve">   ROCK BAND    </w:t>
      </w:r>
      <w:r>
        <w:t xml:space="preserve">   ELIJAH    </w:t>
      </w:r>
      <w:r>
        <w:t xml:space="preserve">   FACECHAT    </w:t>
      </w:r>
      <w:r>
        <w:t xml:space="preserve">   VIA    </w:t>
      </w:r>
      <w:r>
        <w:t xml:space="preserve">   ISABEL    </w:t>
      </w:r>
      <w:r>
        <w:t xml:space="preserve">   CHRISTOPHER    </w:t>
      </w:r>
      <w:r>
        <w:t xml:space="preserve">   HUDSON    </w:t>
      </w:r>
      <w:r>
        <w:t xml:space="preserve">   DARTH DAISY    </w:t>
      </w:r>
      <w:r>
        <w:t xml:space="preserve">   PLUTO    </w:t>
      </w:r>
      <w:r>
        <w:t xml:space="preserve">   BEAUMIER    </w:t>
      </w:r>
      <w:r>
        <w:t xml:space="preserve">   NEW YORK    </w:t>
      </w:r>
      <w:r>
        <w:t xml:space="preserve">   TORTEAU    </w:t>
      </w:r>
      <w:r>
        <w:t xml:space="preserve">   GRANDMERE    </w:t>
      </w:r>
      <w:r>
        <w:t xml:space="preserve">   MR BROWNE    </w:t>
      </w:r>
      <w:r>
        <w:t xml:space="preserve">   MILES    </w:t>
      </w:r>
      <w:r>
        <w:t xml:space="preserve">   HENRY    </w:t>
      </w:r>
      <w:r>
        <w:t xml:space="preserve">   VERDICT    </w:t>
      </w:r>
      <w:r>
        <w:t xml:space="preserve">   EVIDENCE    </w:t>
      </w:r>
      <w:r>
        <w:t xml:space="preserve">   JANSEN    </w:t>
      </w:r>
      <w:r>
        <w:t xml:space="preserve">   PHOTOSHOP    </w:t>
      </w:r>
      <w:r>
        <w:t xml:space="preserve">   FIFTH GRADE    </w:t>
      </w:r>
      <w:r>
        <w:t xml:space="preserve">   ALBANS    </w:t>
      </w:r>
      <w:r>
        <w:t xml:space="preserve">   FEAR    </w:t>
      </w:r>
      <w:r>
        <w:t xml:space="preserve">   FACE    </w:t>
      </w:r>
      <w:r>
        <w:t xml:space="preserve">   BEECHER PREP    </w:t>
      </w:r>
      <w:r>
        <w:t xml:space="preserve">   JACK    </w:t>
      </w:r>
      <w:r>
        <w:t xml:space="preserve">   JULIAN    </w:t>
      </w:r>
      <w:r>
        <w:t xml:space="preserve">   AUGGIE    </w:t>
      </w:r>
      <w:r>
        <w:t xml:space="preserve">   TUSHMAN    </w:t>
      </w:r>
      <w:r>
        <w:t xml:space="preserve">   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and Me BONUS Assignment</dc:title>
  <dcterms:created xsi:type="dcterms:W3CDTF">2021-10-11T01:42:30Z</dcterms:created>
  <dcterms:modified xsi:type="dcterms:W3CDTF">2021-10-11T01:42:30Z</dcterms:modified>
</cp:coreProperties>
</file>