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Auggie and Me: Three Wonder Stories ; Emily Rhodes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teacher did Julian open up to about why he was leaving Beecher prep?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phase Auggie and Christopher went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most people side with in the beginning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character didn’t know about Auggie until he came into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Ellie left her original lunch table to sit next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Charlotte’s dance teacher’s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trait did all four popular girls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Christopher cut off his Padawan braid?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hair does Ellie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both Ellie and Charlotte have a crush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Ximena said people noticed Charlotte did what when around teachers?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school do the main character go to?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reason were people giving as to why Jack punched Julian?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Ximena well known for in class?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used to be nice to Charlotte, but once in middle school became mean? Savanna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Charlotte give a dollar to every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that causes Christopher’s mom to get a huge cast all the way up her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topic made Auggie cry after Via told him something he didn’t want to hear?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Auggie’s best friend from before he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wanted to name the dog Daisy?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and Me: Three Wonder Stories ; Emily Rhodes</dc:title>
  <dcterms:created xsi:type="dcterms:W3CDTF">2021-10-11T01:41:37Z</dcterms:created>
  <dcterms:modified xsi:type="dcterms:W3CDTF">2021-10-11T01:41:37Z</dcterms:modified>
</cp:coreProperties>
</file>