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Auggie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Julian's dad name? Some say its the same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Auggie's and christopher's favorite planet?it is the name of the second chapter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Auggie's best friend ? he is the main character in the second chapter.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Julian write letters to while he stayed at his grandma's house?he works at the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Daisy?she is not a human.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punched Julian?He is Auggie's new best friend.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 in the last chapter? its her perspective.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vice principal of middle school?the first letter of his name is at 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Daisy die?it starts with a 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apology letter to Auggie?He the main character of the first chapter..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Auggie's big sister?her name starts with a v.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Auggie and me</dc:title>
  <dcterms:created xsi:type="dcterms:W3CDTF">2021-10-11T01:42:05Z</dcterms:created>
  <dcterms:modified xsi:type="dcterms:W3CDTF">2021-10-11T01:42:05Z</dcterms:modified>
</cp:coreProperties>
</file>