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 &amp;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Grade 7 boys    </w:t>
      </w:r>
      <w:r>
        <w:t xml:space="preserve">   Notes    </w:t>
      </w:r>
      <w:r>
        <w:t xml:space="preserve">   Miranda    </w:t>
      </w:r>
      <w:r>
        <w:t xml:space="preserve">   Facial disorder    </w:t>
      </w:r>
      <w:r>
        <w:t xml:space="preserve">   Camp    </w:t>
      </w:r>
      <w:r>
        <w:t xml:space="preserve">   Charlotte    </w:t>
      </w:r>
      <w:r>
        <w:t xml:space="preserve">   Science project    </w:t>
      </w:r>
      <w:r>
        <w:t xml:space="preserve">   Mr Browne    </w:t>
      </w:r>
      <w:r>
        <w:t xml:space="preserve">   Via    </w:t>
      </w:r>
      <w:r>
        <w:t xml:space="preserve">   Beecher Prep    </w:t>
      </w:r>
      <w:r>
        <w:t xml:space="preserve">   Halloween    </w:t>
      </w:r>
      <w:r>
        <w:t xml:space="preserve">   Jack    </w:t>
      </w:r>
      <w:r>
        <w:t xml:space="preserve">   Julian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&amp; me</dc:title>
  <dcterms:created xsi:type="dcterms:W3CDTF">2021-10-11T01:42:48Z</dcterms:created>
  <dcterms:modified xsi:type="dcterms:W3CDTF">2021-10-11T01:42:48Z</dcterms:modified>
</cp:coreProperties>
</file>