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Pullman    </w:t>
      </w:r>
      <w:r>
        <w:t xml:space="preserve">   Ordinary    </w:t>
      </w:r>
      <w:r>
        <w:t xml:space="preserve">   Playstation    </w:t>
      </w:r>
      <w:r>
        <w:t xml:space="preserve">   Padawan-Braid    </w:t>
      </w:r>
      <w:r>
        <w:t xml:space="preserve">   Precept    </w:t>
      </w:r>
      <w:r>
        <w:t xml:space="preserve">   Auggie    </w:t>
      </w:r>
      <w:r>
        <w:t xml:space="preserve">   Wonder    </w:t>
      </w:r>
      <w:r>
        <w:t xml:space="preserve">   Tushman    </w:t>
      </w:r>
      <w:r>
        <w:t xml:space="preserve">   Comics    </w:t>
      </w:r>
      <w:r>
        <w:t xml:space="preserve">   Halloween    </w:t>
      </w:r>
      <w:r>
        <w:t xml:space="preserve">   Boba-Fett    </w:t>
      </w:r>
      <w:r>
        <w:t xml:space="preserve">   Via    </w:t>
      </w:r>
      <w:r>
        <w:t xml:space="preserve">   Summer    </w:t>
      </w:r>
      <w:r>
        <w:t xml:space="preserve">   Julian    </w:t>
      </w:r>
      <w:r>
        <w:t xml:space="preserve">   Jack-Will    </w:t>
      </w:r>
      <w:r>
        <w:t xml:space="preserve">   Star-Wars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Auggie's Life</dc:title>
  <dcterms:created xsi:type="dcterms:W3CDTF">2021-10-11T01:42:11Z</dcterms:created>
  <dcterms:modified xsi:type="dcterms:W3CDTF">2021-10-11T01:42:11Z</dcterms:modified>
</cp:coreProperties>
</file>