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Augmented Reality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Purpose of a UPS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facts for main move into new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Paparazzi's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Declaim wildly for a remedial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reflection, they improve one's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 placed on top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Pattern one will have it in mind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 things as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effect has been generated by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Teaching how to take due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mutual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There's a new one across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the film as something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3D image made by means of interference between two parts of a split laser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 it all: mostly electronic?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Internal picturing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Devices to receive signals or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greater by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absorption (in a subject)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visual representation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Target of high-tech mining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Augmented Reality</dc:title>
  <dcterms:created xsi:type="dcterms:W3CDTF">2021-10-11T01:42:33Z</dcterms:created>
  <dcterms:modified xsi:type="dcterms:W3CDTF">2021-10-11T01:42:33Z</dcterms:modified>
</cp:coreProperties>
</file>