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12th-16th Spelling and 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Semira    </w:t>
      </w:r>
      <w:r>
        <w:t xml:space="preserve">   mason    </w:t>
      </w:r>
      <w:r>
        <w:t xml:space="preserve">   elijah    </w:t>
      </w:r>
      <w:r>
        <w:t xml:space="preserve">   adalae    </w:t>
      </w:r>
      <w:r>
        <w:t xml:space="preserve">   krishon    </w:t>
      </w:r>
      <w:r>
        <w:t xml:space="preserve">   kohner    </w:t>
      </w:r>
      <w:r>
        <w:t xml:space="preserve">   beckham    </w:t>
      </w:r>
      <w:r>
        <w:t xml:space="preserve">   treshun    </w:t>
      </w:r>
      <w:r>
        <w:t xml:space="preserve">   malika    </w:t>
      </w:r>
      <w:r>
        <w:t xml:space="preserve">   eric    </w:t>
      </w:r>
      <w:r>
        <w:t xml:space="preserve">   dinesty    </w:t>
      </w:r>
      <w:r>
        <w:t xml:space="preserve">   london    </w:t>
      </w:r>
      <w:r>
        <w:t xml:space="preserve">   peyton    </w:t>
      </w:r>
      <w:r>
        <w:t xml:space="preserve">   grey    </w:t>
      </w:r>
      <w:r>
        <w:t xml:space="preserve">   keelon    </w:t>
      </w:r>
      <w:r>
        <w:t xml:space="preserve">   doristeen    </w:t>
      </w:r>
      <w:r>
        <w:t xml:space="preserve">   alanah    </w:t>
      </w:r>
      <w:r>
        <w:t xml:space="preserve">   robert    </w:t>
      </w:r>
      <w:r>
        <w:t xml:space="preserve">   katelyn    </w:t>
      </w:r>
      <w:r>
        <w:t xml:space="preserve">   east flora    </w:t>
      </w:r>
      <w:r>
        <w:t xml:space="preserve">   what    </w:t>
      </w:r>
      <w:r>
        <w:t xml:space="preserve">   because    </w:t>
      </w:r>
      <w:r>
        <w:t xml:space="preserve">   plug    </w:t>
      </w:r>
      <w:r>
        <w:t xml:space="preserve">   shrug    </w:t>
      </w:r>
      <w:r>
        <w:t xml:space="preserve">   drop    </w:t>
      </w:r>
      <w:r>
        <w:t xml:space="preserve">   chop    </w:t>
      </w:r>
      <w:r>
        <w:t xml:space="preserve">   mix    </w:t>
      </w:r>
      <w:r>
        <w:t xml:space="preserve">   fix    </w:t>
      </w:r>
      <w:r>
        <w:t xml:space="preserve">   leg    </w:t>
      </w:r>
      <w:r>
        <w:t xml:space="preserve">   peg    </w:t>
      </w:r>
      <w:r>
        <w:t xml:space="preserve">   snap    </w:t>
      </w:r>
      <w:r>
        <w:t xml:space="preserve">   flap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12th-16th Spelling and Class names</dc:title>
  <dcterms:created xsi:type="dcterms:W3CDTF">2021-10-11T01:42:39Z</dcterms:created>
  <dcterms:modified xsi:type="dcterms:W3CDTF">2021-10-11T01:42:39Z</dcterms:modified>
</cp:coreProperties>
</file>