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August 12th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furiously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anxiously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studious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previous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12th</dc:title>
  <dcterms:created xsi:type="dcterms:W3CDTF">2021-10-11T01:41:42Z</dcterms:created>
  <dcterms:modified xsi:type="dcterms:W3CDTF">2021-10-11T01:41:42Z</dcterms:modified>
</cp:coreProperties>
</file>