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</w:t>
      </w:r>
    </w:p>
    <w:p>
      <w:pPr>
        <w:pStyle w:val="Questions"/>
      </w:pPr>
      <w:r>
        <w:t xml:space="preserve">1. ENMOL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MIELS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PALPE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EFPNIHRIDS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AOLLDIGSU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PPYPO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RIPODTE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PCGMNIA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INORBEF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SOBRETL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RTHASVE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AHPEC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LTEANROIXA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MLTNWOREAE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</dc:title>
  <dcterms:created xsi:type="dcterms:W3CDTF">2021-10-11T01:42:35Z</dcterms:created>
  <dcterms:modified xsi:type="dcterms:W3CDTF">2021-10-11T01:42:35Z</dcterms:modified>
</cp:coreProperties>
</file>