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 of a Hurricane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 Document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snack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a large amount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atmosphere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2019</dc:title>
  <dcterms:created xsi:type="dcterms:W3CDTF">2021-10-11T01:42:26Z</dcterms:created>
  <dcterms:modified xsi:type="dcterms:W3CDTF">2021-10-11T01:42:26Z</dcterms:modified>
</cp:coreProperties>
</file>