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August 21-25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bait    </w:t>
      </w:r>
      <w:r>
        <w:t xml:space="preserve">   braid    </w:t>
      </w:r>
      <w:r>
        <w:t xml:space="preserve">   detail    </w:t>
      </w:r>
      <w:r>
        <w:t xml:space="preserve">   dismay    </w:t>
      </w:r>
      <w:r>
        <w:t xml:space="preserve">   eight    </w:t>
      </w:r>
      <w:r>
        <w:t xml:space="preserve">   freight    </w:t>
      </w:r>
      <w:r>
        <w:t xml:space="preserve">   frighten    </w:t>
      </w:r>
      <w:r>
        <w:t xml:space="preserve">   grain    </w:t>
      </w:r>
      <w:r>
        <w:t xml:space="preserve">   height    </w:t>
      </w:r>
      <w:r>
        <w:t xml:space="preserve">   highway    </w:t>
      </w:r>
      <w:r>
        <w:t xml:space="preserve">   raisin    </w:t>
      </w:r>
      <w:r>
        <w:t xml:space="preserve">   right    </w:t>
      </w:r>
      <w:r>
        <w:t xml:space="preserve">   sigh    </w:t>
      </w:r>
      <w:r>
        <w:t xml:space="preserve">   sleigh    </w:t>
      </w:r>
      <w:r>
        <w:t xml:space="preserve">   slight    </w:t>
      </w:r>
      <w:r>
        <w:t xml:space="preserve">   spray    </w:t>
      </w:r>
      <w:r>
        <w:t xml:space="preserve">   thigh    </w:t>
      </w:r>
      <w:r>
        <w:t xml:space="preserve">   tight    </w:t>
      </w:r>
      <w:r>
        <w:t xml:space="preserve">   trait    </w:t>
      </w:r>
      <w:r>
        <w:t xml:space="preserve">   weigh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21-25 Spelling</dc:title>
  <dcterms:created xsi:type="dcterms:W3CDTF">2021-10-11T01:42:00Z</dcterms:created>
  <dcterms:modified xsi:type="dcterms:W3CDTF">2021-10-11T01:42:00Z</dcterms:modified>
</cp:coreProperties>
</file>